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阿来散文集  大地的阶梯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阿来散文集  大地的阶梯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关键词搜索：https://www.jiaokey.com/tag/阿来散文集  大地的阶梯.html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