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  评海德格尔的《存在与时间》第1篇</w:t>
      </w:r>
    </w:p>
    <w:p>
      <w:r>
        <w:t>作者:（美）休伯特·L.德雷福斯著</w:t>
      </w:r>
    </w:p>
    <w:p>
      <w:r>
        <w:t>出版社:杭州:浙江大学出版社,2018.08</w:t>
      </w:r>
    </w:p>
    <w:p>
      <w:r>
        <w:t>出版日期：</w:t>
      </w:r>
    </w:p>
    <w:p>
      <w:r>
        <w:t>总页数：425</w:t>
      </w:r>
    </w:p>
    <w:p>
      <w:r>
        <w:t>更多请访问教客网:www.jiaokey.com</w:t>
      </w:r>
    </w:p>
    <w:p>
      <w:r>
        <w:t>在世  评海德格尔的《存在与时间》第1篇评论地址：https://www.jiaokey.com/book/detail/14533897.html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