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  历史眼光下的中国地理</w:t>
      </w:r>
    </w:p>
    <w:p>
      <w:r>
        <w:rPr>
          <w:rFonts w:ascii="宋体" w:hAnsi="宋体" w:eastAsia="宋体"/>
          <w:sz w:val="24"/>
        </w:rPr>
        <w:t>（美）段义孚著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  历史眼光下的中国地理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（美）段义孚著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本书出售、求购地址：https://www.jiaokey.com/book/detail/14533835.html</w:t>
      </w:r>
    </w:p>
    <w:p>
      <w:r>
        <w:t>更多相关图书推荐：https://www.jiaokey.com</w:t>
      </w:r>
    </w:p>
    <w:p>
      <w:r>
        <w:t>（美）段义孚著 其他作品：https://www.jiaokey.com/tag/（美）段义孚著.html</w:t>
      </w:r>
    </w:p>
    <w:p>
      <w:r>
        <w:t>关键词搜索：https://www.jiaokey.com/tag/神州  历史眼光下的中国地理.html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