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十一国记</w:t>
      </w:r>
    </w:p>
    <w:p>
      <w:r>
        <w:rPr>
          <w:rFonts w:ascii="宋体" w:hAnsi="宋体" w:eastAsia="宋体"/>
          <w:sz w:val="24"/>
        </w:rPr>
        <w:t>季羡林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9787539661872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收录了季羡林的五十余篇国外游记，辅以插图和鉴赏文字。书稿中的《遥远的怀念》《重返哥廷根》《到达印度》《尼泊尔随笔》《下瀛洲》等文章，分别记述了季羡林在德国、印度、尼泊尔、泰国、日本等国家的所见所闻，所思所感，显示了季羡林文字功底的深厚、阅历的丰富。</w:t>
      </w:r>
    </w:p>
    <w:p/>
    <w:p>
      <w:r>
        <w:t>本书出售、求购地址：https://www.jiaokey.com/book/detail/14533817.html</w:t>
      </w:r>
    </w:p>
    <w:p>
      <w:r>
        <w:t>更多当代作品（1949年~）图书推荐：https://www.jiaokey.com</w:t>
      </w:r>
    </w:p>
    <w:p>
      <w:r>
        <w:t>季羡林 其他作品：https://www.jiaokey.com/tag/季羡林.html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关键词搜索：https://www.jiaokey.com/tag/游记－作品集－中国－当代.html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