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胡塞尔与舍勒  人格现象学的两种可能性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胡塞尔与舍勒  人格现象学的两种可能性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本书出售、求购地址：https://www.jiaokey.com/book/detail/14533806.html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关键词搜索：https://www.jiaokey.com/tag/胡塞尔与舍勒  人格现象学的两种可能性.html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