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他们是怎样玩完的  杰伊·麦金纳尼短篇小说精选集</w:t>
      </w:r>
    </w:p>
    <w:p>
      <w:r>
        <w:rPr>
          <w:rFonts w:ascii="宋体" w:hAnsi="宋体" w:eastAsia="宋体"/>
          <w:sz w:val="24"/>
        </w:rPr>
        <w:t>（法）杰伊·麦金纳尼（Jay Mclnerney）著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他们是怎样玩完的  杰伊·麦金纳尼短篇小说精选集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（法）杰伊·麦金纳尼（Jay Mclnerney）著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本书出售、求购地址：https://www.jiaokey.com/book/detail/14533788.html</w:t>
      </w:r>
    </w:p>
    <w:p>
      <w:r>
        <w:t>更多相关图书推荐：https://www.jiaokey.com</w:t>
      </w:r>
    </w:p>
    <w:p>
      <w:r>
        <w:t>（法）杰伊·麦金纳尼（Jay Mclnerney）著 其他作品：https://www.jiaokey.com/tag/（法）杰伊·麦金纳尼（Jay Mclnerney）著.html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关键词搜索：https://www.jiaokey.com/tag/他们是怎样玩完的  杰伊·麦金纳尼短篇小说精选集.html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