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认罪认罚从宽制度的理解与适用</w:t>
      </w:r>
    </w:p>
    <w:p>
      <w:r>
        <w:rPr>
          <w:rFonts w:ascii="宋体" w:hAnsi="宋体" w:eastAsia="宋体"/>
          <w:sz w:val="24"/>
        </w:rPr>
        <w:t>胡云腾主编；沈亮，管应时副主编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认罪认罚从宽制度的理解与适用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胡云腾主编；沈亮，管应时副主编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本书出售、求购地址：https://www.jiaokey.com/book/detail/14533762.html</w:t>
      </w:r>
    </w:p>
    <w:p>
      <w:r>
        <w:t>更多相关图书推荐：https://www.jiaokey.com</w:t>
      </w:r>
    </w:p>
    <w:p>
      <w:r>
        <w:t>胡云腾主编；沈亮，管应时副主编 其他作品：https://www.jiaokey.com/tag/胡云腾主编；沈亮，管应时副主编.html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关键词搜索：https://www.jiaokey.com/tag/认罪认罚从宽制度的理解与适用.html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