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苗疆道事  第1卷  饥饿年代</w:t>
      </w:r>
    </w:p>
    <w:p>
      <w:r>
        <w:rPr>
          <w:rFonts w:ascii="宋体" w:hAnsi="宋体" w:eastAsia="宋体"/>
          <w:sz w:val="24"/>
        </w:rPr>
        <w:t>南无袈裟理科佛著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苗疆道事  第1卷  饥饿年代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南无袈裟理科佛著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本书出售、求购地址：https://www.jiaokey.com/book/detail/14533761.html</w:t>
      </w:r>
    </w:p>
    <w:p>
      <w:r>
        <w:t>更多相关图书推荐：https://www.jiaokey.com</w:t>
      </w:r>
    </w:p>
    <w:p>
      <w:r>
        <w:t>南无袈裟理科佛著 其他作品：https://www.jiaokey.com/tag/南无袈裟理科佛著.html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关键词搜索：https://www.jiaokey.com/tag/苗疆道事  第1卷  饥饿年代.html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