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青砖的楼房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青砖的楼房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本书出售、求购地址：https://www.jiaokey.com/book/detail/14533743.html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贵阳:贵州人民出版社,2018.10 出版图书：https://www.jiaokey.com/tag/贵阳:贵州人民出版社,2018.10.html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