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书名：学术研究丛书  沈一贯执政与万历党争  以楚宗、妖书、京察三事为中心的考察</w:t>
      </w:r>
    </w:p>
    <w:p>
      <w:r>
        <w:t>作者：杨向艳著</w:t>
      </w:r>
    </w:p>
    <w:p>
      <w:r>
        <w:t>出版社：北京:商务印书馆,2018.06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学术研究丛书  沈一贯执政与万历党争  以楚宗、妖书、京察三事为中心的考察 评论地址：https://www.jiaokey.com/book/detail/14533741.html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