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涉外民商事司法环境优化机制研究</w:t>
      </w:r>
    </w:p>
    <w:p>
      <w:r>
        <w:rPr>
          <w:rFonts w:ascii="宋体" w:hAnsi="宋体" w:eastAsia="宋体"/>
          <w:sz w:val="24"/>
        </w:rPr>
        <w:t>袁发强著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涉外民商事司法环境优化机制研究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本书出售、求购地址：https://www.jiaokey.com/book/detail/14533735.html</w:t>
      </w:r>
    </w:p>
    <w:p>
      <w:r>
        <w:t>更多相关图书推荐：https://www.jiaokey.com</w:t>
      </w:r>
    </w:p>
    <w:p>
      <w:r>
        <w:t>袁发强著 其他作品：https://www.jiaokey.com/tag/袁发强著.html</w:t>
      </w:r>
    </w:p>
    <w:p>
      <w:r>
        <w:t>关键词搜索：https://www.jiaokey.com/tag/涉外民商事司法环境优化机制研究.html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