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书名：罗伯斯庇尔与法国大革命</w:t>
      </w:r>
    </w:p>
    <w:p>
      <w:r>
        <w:t>作者：（英）露丝·斯科尔（Ruth Scurr）著</w:t>
      </w:r>
    </w:p>
    <w:p>
      <w:r>
        <w:t>出版社：北京:商务印书馆,2018.12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罗伯斯庇尔与法国大革命 评论地址：https://www.jiaokey.com/book/detail/14533712.html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