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大变革，平天下  寻找现代化的“中国方案”</w:t>
      </w:r>
    </w:p>
    <w:p>
      <w:r>
        <w:rPr>
          <w:rFonts w:ascii="宋体" w:hAnsi="宋体" w:eastAsia="宋体"/>
          <w:sz w:val="24"/>
        </w:rPr>
        <w:t>李少威，赵义谢奕秋，李桂文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大变革，平天下  寻找现代化的“中国方案”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李少威，赵义谢奕秋，李桂文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本书出售、求购地址：https://www.jiaokey.com/book/detail/14533649.html</w:t>
      </w:r>
    </w:p>
    <w:p>
      <w:r>
        <w:t>更多相关图书推荐：https://www.jiaokey.com</w:t>
      </w:r>
    </w:p>
    <w:p>
      <w:r>
        <w:t>李少威，赵义谢奕秋，李桂文 其他作品：https://www.jiaokey.com/tag/李少威，赵义谢奕秋，李桂文.html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关键词搜索：https://www.jiaokey.com/tag/大变革，平天下  寻找现代化的“中国方案”.html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