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法律应用规则  律师  法官  警官  检察官办案的原理与实践</w:t>
      </w:r>
    </w:p>
    <w:p>
      <w:r>
        <w:rPr>
          <w:rFonts w:ascii="宋体" w:hAnsi="宋体" w:eastAsia="宋体"/>
          <w:sz w:val="24"/>
        </w:rPr>
        <w:t>朱伟著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3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法律应用规则  律师  法官  警官  检察官办案的原理与实践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审判－案例－中国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本书出售、求购地址：https://www.jiaokey.com/book/detail/14533640.html</w:t>
      </w:r>
    </w:p>
    <w:p>
      <w:r>
        <w:t>更多相关图书推荐：https://www.jiaokey.com</w:t>
      </w:r>
    </w:p>
    <w:p>
      <w:r>
        <w:t>朱伟著 其他作品：https://www.jiaokey.com/tag/朱伟著.html</w:t>
      </w:r>
    </w:p>
    <w:p>
      <w:r>
        <w:t>武汉:武汉大学出版社,2018.10 出版图书：https://www.jiaokey.com/tag/武汉:武汉大学出版社,2018.10.html</w:t>
      </w:r>
    </w:p>
    <w:p>
      <w:r>
        <w:t>关键词搜索：https://www.jiaokey.com/tag/审判－案例－中国.html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