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科学传播  文化、身份认同与公民权利</w:t>
      </w:r>
    </w:p>
    <w:p>
      <w:r>
        <w:rPr>
          <w:rFonts w:ascii="宋体" w:hAnsi="宋体" w:eastAsia="宋体"/>
          <w:sz w:val="24"/>
        </w:rPr>
        <w:t>（英）莎拉·戴维斯，（丹麦）玛雅·霍斯特著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科学传播  文化、身份认同与公民权利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（英）莎拉·戴维斯，（丹麦）玛雅·霍斯特著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本书出售、求购地址：https://www.jiaokey.com/book/detail/14533630.html</w:t>
      </w:r>
    </w:p>
    <w:p>
      <w:r>
        <w:t>更多相关图书推荐：https://www.jiaokey.com</w:t>
      </w:r>
    </w:p>
    <w:p>
      <w:r>
        <w:t>（英）莎拉·戴维斯，（丹麦）玛雅·霍斯特著 其他作品：https://www.jiaokey.com/tag/（英）莎拉·戴维斯，（丹麦）玛雅·霍斯特著.html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关键词搜索：https://www.jiaokey.com/tag/科学传播  文化、身份认同与公民权利.html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