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当代中国流行文化生成机制与传播动力阐释</w:t>
      </w:r>
    </w:p>
    <w:p>
      <w:r>
        <w:rPr>
          <w:rFonts w:ascii="宋体" w:hAnsi="宋体" w:eastAsia="宋体"/>
          <w:sz w:val="24"/>
        </w:rPr>
        <w:t>孙瑞祥著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当代中国流行文化生成机制与传播动力阐释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本书出售、求购地址：https://www.jiaokey.com/book/detail/14533623.html</w:t>
      </w:r>
    </w:p>
    <w:p>
      <w:r>
        <w:t>更多相关图书推荐：https://www.jiaokey.com</w:t>
      </w:r>
    </w:p>
    <w:p>
      <w:r>
        <w:t>孙瑞祥著 其他作品：https://www.jiaokey.com/tag/孙瑞祥著.html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关键词搜索：https://www.jiaokey.com/tag/当代中国流行文化生成机制与传播动力阐释.html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