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西方系列  西方形而上学思想史  1  思想文化史书系</w:t>
      </w:r>
    </w:p>
    <w:p>
      <w:r>
        <w:rPr>
          <w:rFonts w:ascii="宋体" w:hAnsi="宋体" w:eastAsia="宋体"/>
          <w:sz w:val="24"/>
        </w:rPr>
        <w:t>强以华，唐东哲著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西方系列  西方形而上学思想史  1  思想文化史书系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强以华，唐东哲著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本书出售、求购地址：https://www.jiaokey.com/book/detail/14533608.html</w:t>
      </w:r>
    </w:p>
    <w:p>
      <w:r>
        <w:t>更多相关图书推荐：https://www.jiaokey.com</w:t>
      </w:r>
    </w:p>
    <w:p>
      <w:r>
        <w:t>强以华，唐东哲著 其他作品：https://www.jiaokey.com/tag/强以华，唐东哲著.html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关键词搜索：https://www.jiaokey.com/tag/西方系列  西方形而上学思想史  1  思想文化史书系.html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