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  让力量植入心灵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  让力量植入心灵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本书出售、求购地址：https://www.jiaokey.com/book/detail/14533601.html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关键词搜索：https://www.jiaokey.com/tag/读书  让力量植入心灵.html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