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《公民权利和政治权利国际公约》及其实施机制</w:t>
      </w:r>
    </w:p>
    <w:p>
      <w:r>
        <w:rPr>
          <w:rFonts w:ascii="宋体" w:hAnsi="宋体" w:eastAsia="宋体"/>
          <w:sz w:val="24"/>
        </w:rPr>
        <w:t>朱晓青，柳华文著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《公民权利和政治权利国际公约》及其实施机制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朱晓青，柳华文著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本书出售、求购地址：https://www.jiaokey.com/book/detail/14533560.html</w:t>
      </w:r>
    </w:p>
    <w:p>
      <w:r>
        <w:t>更多相关图书推荐：https://www.jiaokey.com</w:t>
      </w:r>
    </w:p>
    <w:p>
      <w:r>
        <w:t>朱晓青，柳华文著 其他作品：https://www.jiaokey.com/tag/朱晓青，柳华文著.html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关键词搜索：https://www.jiaokey.com/tag/《公民权利和政治权利国际公约》及其实施机制.html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