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中国儿童手腕部骨龄评测标准  CHN法与参考图谱</w:t>
      </w:r>
    </w:p>
    <w:p>
      <w:r>
        <w:rPr>
          <w:rFonts w:ascii="宋体" w:hAnsi="宋体" w:eastAsia="宋体"/>
          <w:sz w:val="24"/>
        </w:rPr>
        <w:t>邵伟东等主编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中国儿童手腕部骨龄评测标准  CHN法与参考图谱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本书出售、求购地址：https://www.jiaokey.com/book/detail/14533512.html</w:t>
      </w:r>
    </w:p>
    <w:p>
      <w:r>
        <w:t>更多相关图书推荐：https://www.jiaokey.com</w:t>
      </w:r>
    </w:p>
    <w:p>
      <w:r>
        <w:t>邵伟东等主编 其他作品：https://www.jiaokey.com/tag/邵伟东等主编.html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关键词搜索：https://www.jiaokey.com/tag/中国儿童手腕部骨龄评测标准  CHN法与参考图谱.html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