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书名：马铃薯食品加工技术与质量控制</w:t>
      </w:r>
    </w:p>
    <w:p>
      <w:r>
        <w:t>作者：巩发永，王广耀，彭徐主编</w:t>
      </w:r>
    </w:p>
    <w:p>
      <w:r>
        <w:t>出版社：成都：西南交通大学出版社</w:t>
      </w:r>
    </w:p>
    <w:p>
      <w:r>
        <w:t>出版日期：2018.07</w:t>
      </w:r>
    </w:p>
    <w:p>
      <w:r>
        <w:t>总页数：178</w:t>
      </w:r>
    </w:p>
    <w:p>
      <w:r>
        <w:t>更多请访问教客网: www.jiaokey.com</w:t>
      </w:r>
    </w:p>
    <w:p>
      <w:r>
        <w:t>马铃薯食品加工技术与质量控制 评论地址：https://www.jiaokey.com/book/detail/14533510.html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