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健康、人口与环境基本公共服务均等化研究</w:t>
      </w:r>
    </w:p>
    <w:p>
      <w:r>
        <w:rPr>
          <w:rFonts w:ascii="宋体" w:hAnsi="宋体" w:eastAsia="宋体"/>
          <w:sz w:val="24"/>
        </w:rPr>
        <w:t>郭喜等著（内蒙古财经大学）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健康、人口与环境基本公共服务均等化研究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本书出售、求购地址：https://www.jiaokey.com/book/detail/14533507.html</w:t>
      </w:r>
    </w:p>
    <w:p>
      <w:r>
        <w:t>更多相关图书推荐：https://www.jiaokey.com</w:t>
      </w:r>
    </w:p>
    <w:p>
      <w:r>
        <w:t>郭喜等著（内蒙古财经大学） 其他作品：https://www.jiaokey.com/tag/郭喜等著（内蒙古财经大学）.html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关键词搜索：https://www.jiaokey.com/tag/健康、人口与环境基本公共服务均等化研究.html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