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微波成像雷达信号统计特性  随机过程理论的应用</w:t>
      </w:r>
    </w:p>
    <w:p>
      <w:r>
        <w:rPr>
          <w:rFonts w:ascii="宋体" w:hAnsi="宋体" w:eastAsia="宋体"/>
          <w:sz w:val="24"/>
        </w:rPr>
        <w:t>徐华平，李春升，张家伟编著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微波成像雷达信号统计特性  随机过程理论的应用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徐华平，李春升，张家伟编著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本书出售、求购地址：https://www.jiaokey.com/book/detail/14533501.html</w:t>
      </w:r>
    </w:p>
    <w:p>
      <w:r>
        <w:t>更多相关图书推荐：https://www.jiaokey.com</w:t>
      </w:r>
    </w:p>
    <w:p>
      <w:r>
        <w:t>徐华平，李春升，张家伟编著 其他作品：https://www.jiaokey.com/tag/徐华平，李春升，张家伟编著.html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关键词搜索：https://www.jiaokey.com/tag/微波成像雷达信号统计特性  随机过程理论的应用.html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