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化合物嗅觉阈值汇编  原书第2版</w:t>
      </w:r>
    </w:p>
    <w:p>
      <w:r>
        <w:rPr>
          <w:rFonts w:ascii="宋体" w:hAnsi="宋体" w:eastAsia="宋体"/>
          <w:sz w:val="24"/>
        </w:rPr>
        <w:t>（荷）里奥·范海默特著；李智宇等译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化合物嗅觉阈值汇编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（荷）里奥·范海默特著；李智宇等译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本书出售、求购地址：https://www.jiaokey.com/book/detail/14533493.html</w:t>
      </w:r>
    </w:p>
    <w:p>
      <w:r>
        <w:t>更多相关图书推荐：https://www.jiaokey.com</w:t>
      </w:r>
    </w:p>
    <w:p>
      <w:r>
        <w:t>（荷）里奥·范海默特著；李智宇等译 其他作品：https://www.jiaokey.com/tag/（荷）里奥·范海默特著；李智宇等译.html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关键词搜索：https://www.jiaokey.com/tag/化合物嗅觉阈值汇编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