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中医养生  药浴篇  写给老百姓的中医养生书系</w:t>
      </w:r>
    </w:p>
    <w:p>
      <w:r>
        <w:rPr>
          <w:rFonts w:ascii="宋体" w:hAnsi="宋体" w:eastAsia="宋体"/>
          <w:sz w:val="24"/>
        </w:rPr>
        <w:t>于春泉，王泓午，王洪武主编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中医养生  药浴篇  写给老百姓的中医养生书系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于春泉，王泓午，王洪武主编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本书出售、求购地址：https://www.jiaokey.com/book/detail/14533459.html</w:t>
      </w:r>
    </w:p>
    <w:p>
      <w:r>
        <w:t>更多相关图书推荐：https://www.jiaokey.com</w:t>
      </w:r>
    </w:p>
    <w:p>
      <w:r>
        <w:t>于春泉，王泓午，王洪武主编 其他作品：https://www.jiaokey.com/tag/于春泉，王泓午，王洪武主编.html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关键词搜索：https://www.jiaokey.com/tag/中医养生  药浴篇  写给老百姓的中医养生书系.html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