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小儿心脏麻醉手册</w:t>
      </w:r>
    </w:p>
    <w:p>
      <w:r>
        <w:rPr>
          <w:rFonts w:ascii="宋体" w:hAnsi="宋体" w:eastAsia="宋体"/>
          <w:sz w:val="24"/>
        </w:rPr>
        <w:t>（美）薇薇安·G·纳斯尔，（美）詹姆斯·A·迪纳多著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（美）薇薇安·G·纳斯尔，（美）詹姆斯·A·迪纳多著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本书出售、求购地址：https://www.jiaokey.com/book/detail/14533455.html</w:t>
      </w:r>
    </w:p>
    <w:p>
      <w:r>
        <w:t>更多相关图书推荐：https://www.jiaokey.com</w:t>
      </w:r>
    </w:p>
    <w:p>
      <w:r>
        <w:t>（美）薇薇安·G·纳斯尔，（美）詹姆斯·A·迪纳多著 其他作品：https://www.jiaokey.com/tag/（美）薇薇安·G·纳斯尔，（美）詹姆斯·A·迪纳多著.html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关键词搜索：https://www.jiaokey.com/tag/小儿心脏麻醉手册.html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