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神经系统肿瘤病例析评  华山医院多学科诊疗团队临床病例精粹</w:t>
      </w:r>
    </w:p>
    <w:p>
      <w:r>
        <w:rPr>
          <w:rFonts w:ascii="宋体" w:hAnsi="宋体" w:eastAsia="宋体"/>
          <w:sz w:val="24"/>
        </w:rPr>
        <w:t>毛颖，吴劲松，梁晓华主编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神经系统肿瘤病例析评  华山医院多学科诊疗团队临床病例精粹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毛颖，吴劲松，梁晓华主编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本书出售、求购地址：https://www.jiaokey.com/book/detail/14533454.html</w:t>
      </w:r>
    </w:p>
    <w:p>
      <w:r>
        <w:t>更多相关图书推荐：https://www.jiaokey.com</w:t>
      </w:r>
    </w:p>
    <w:p>
      <w:r>
        <w:t>毛颖，吴劲松，梁晓华主编 其他作品：https://www.jiaokey.com/tag/毛颖，吴劲松，梁晓华主编.html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关键词搜索：https://www.jiaokey.com/tag/神经系统肿瘤病例析评  华山医院多学科诊疗团队临床病例精粹.html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