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环保公益性行业科研专项经费项目系列丛书  黑碳气溶胶对灰霾天气和区域气候影响及控制研究</w:t>
      </w:r>
    </w:p>
    <w:p>
      <w:r>
        <w:rPr>
          <w:rFonts w:ascii="宋体" w:hAnsi="宋体" w:eastAsia="宋体"/>
          <w:sz w:val="24"/>
        </w:rPr>
        <w:t>师华定等著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环保公益性行业科研专项经费项目系列丛书  黑碳气溶胶对灰霾天气和区域气候影响及控制研究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师华定等著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本书出售、求购地址：https://www.jiaokey.com/book/detail/14533440.html</w:t>
      </w:r>
    </w:p>
    <w:p>
      <w:r>
        <w:t>更多相关图书推荐：https://www.jiaokey.com</w:t>
      </w:r>
    </w:p>
    <w:p>
      <w:r>
        <w:t>师华定等著 其他作品：https://www.jiaokey.com/tag/师华定等著.html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关键词搜索：https://www.jiaokey.com/tag/环保公益性行业科研专项经费项目系列丛书  黑碳气溶胶对灰霾天气和区域气候影响及控制研究.html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