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书名：无处不在的算法</w:t>
      </w:r>
    </w:p>
    <w:p>
      <w:r>
        <w:t>作者：（德）贝特霍尔德·弗金（Berthold V.cking），赫尔穆特·阿尔特</w:t>
      </w:r>
    </w:p>
    <w:p>
      <w:r>
        <w:t>出版社：北京：机械工业出版社</w:t>
      </w:r>
    </w:p>
    <w:p>
      <w:r>
        <w:t>出版日期：2018</w:t>
      </w:r>
    </w:p>
    <w:p>
      <w:r>
        <w:t>总页数：261</w:t>
      </w:r>
    </w:p>
    <w:p>
      <w:r>
        <w:t>更多请访问教客网: www.jiaokey.com</w:t>
      </w:r>
    </w:p>
    <w:p>
      <w:r>
        <w:t>无处不在的算法 评论地址：https://www.jiaokey.com/book/detail/14533435.html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