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化妆品科学与技术丛书  皮肤表观生理学</w:t>
      </w:r>
    </w:p>
    <w:p>
      <w:r>
        <w:rPr>
          <w:rFonts w:ascii="宋体" w:hAnsi="宋体" w:eastAsia="宋体"/>
          <w:sz w:val="24"/>
        </w:rPr>
        <w:t>董银卯，孟宏，马来记编著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化妆品科学与技术丛书  皮肤表观生理学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董银卯，孟宏，马来记编著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本书出售、求购地址：https://www.jiaokey.com/book/detail/14533428.html</w:t>
      </w:r>
    </w:p>
    <w:p>
      <w:r>
        <w:t>更多相关图书推荐：https://www.jiaokey.com</w:t>
      </w:r>
    </w:p>
    <w:p>
      <w:r>
        <w:t>董银卯，孟宏，马来记编著 其他作品：https://www.jiaokey.com/tag/董银卯，孟宏，马来记编著.html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关键词搜索：https://www.jiaokey.com/tag/化妆品科学与技术丛书  皮肤表观生理学.html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