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庞泉沟陆生野生动物资源监测研究</w:t>
      </w:r>
    </w:p>
    <w:p>
      <w:r>
        <w:rPr>
          <w:rFonts w:ascii="宋体" w:hAnsi="宋体" w:eastAsia="宋体"/>
          <w:sz w:val="24"/>
        </w:rPr>
        <w:t>杨向明，武保平，郭玉永著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庞泉沟陆生野生动物资源监测研究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杨向明，武保平，郭玉永著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本书出售、求购地址：https://www.jiaokey.com/book/detail/14533426.html</w:t>
      </w:r>
    </w:p>
    <w:p>
      <w:r>
        <w:t>更多相关图书推荐：https://www.jiaokey.com</w:t>
      </w:r>
    </w:p>
    <w:p>
      <w:r>
        <w:t>杨向明，武保平，郭玉永著 其他作品：https://www.jiaokey.com/tag/杨向明，武保平，郭玉永著.html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关键词搜索：https://www.jiaokey.com/tag/庞泉沟陆生野生动物资源监测研究.html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