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骨盆和骶骼关节功能解剖  手法操作指南  详解局部解剖和功能  涵盖评估分析  运动  肌肉能量技术及替代技</w:t>
      </w:r>
    </w:p>
    <w:p>
      <w:r>
        <w:rPr>
          <w:rFonts w:ascii="宋体" w:hAnsi="宋体" w:eastAsia="宋体"/>
          <w:sz w:val="24"/>
        </w:rPr>
        <w:t>（英）约翰·吉本斯，（John Gibbons）著；朱毅，王雪强，李长江主译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骨盆和骶骼关节功能解剖  手法操作指南  详解局部解剖和功能  涵盖评估分析  运动  肌肉能量技术及替代技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（英）约翰·吉本斯，（John Gibbons）著；朱毅，王雪强，李长江主译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本书出售、求购地址：https://www.jiaokey.com/book/detail/14533413.html</w:t>
      </w:r>
    </w:p>
    <w:p>
      <w:r>
        <w:t>更多相关图书推荐：https://www.jiaokey.com</w:t>
      </w:r>
    </w:p>
    <w:p>
      <w:r>
        <w:t>（英）约翰·吉本斯，（John Gibbons）著；朱毅，王雪强，李长江主译 其他作品：https://www.jiaokey.com/tag/（英）约翰·吉本斯，（John Gibbons）著；朱毅，王雪强，李长江主译.html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关键词搜索：https://www.jiaokey.com/tag/骨盆和骶骼关节功能解剖  手法操作指南  详解局部解剖和功能  涵盖评估分析  运动  肌肉能量技术及替代技.html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