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书名：网络强国新业态  网络产业创生</w:t>
      </w:r>
    </w:p>
    <w:p>
      <w:r>
        <w:t>作者：郭萍主编</w:t>
      </w:r>
    </w:p>
    <w:p>
      <w:r>
        <w:t>出版社：北京:知识产权出版社,2018.09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网络强国新业态  网络产业创生 评论地址：https://www.jiaokey.com/book/detail/14533410.html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