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东亚特有植物石蒜属的种间关系与物种形成</w:t>
      </w:r>
    </w:p>
    <w:p>
      <w:r>
        <w:rPr>
          <w:rFonts w:ascii="宋体" w:hAnsi="宋体" w:eastAsia="宋体"/>
          <w:sz w:val="24"/>
        </w:rPr>
        <w:t>史树德，贺俊英著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东亚特有植物石蒜属的种间关系与物种形成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史树德，贺俊英著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本书出售、求购地址：https://www.jiaokey.com/book/detail/14533400.html</w:t>
      </w:r>
    </w:p>
    <w:p>
      <w:r>
        <w:t>更多相关图书推荐：https://www.jiaokey.com</w:t>
      </w:r>
    </w:p>
    <w:p>
      <w:r>
        <w:t>史树德，贺俊英著 其他作品：https://www.jiaokey.com/tag/史树德，贺俊英著.html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关键词搜索：https://www.jiaokey.com/tag/东亚特有植物石蒜属的种间关系与物种形成.html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