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Rizzoli肌肉骨骼系统肿瘤及肿瘤样病变图谱  中文翻译版</w:t>
      </w:r>
    </w:p>
    <w:p>
      <w:r>
        <w:rPr>
          <w:rFonts w:ascii="宋体" w:hAnsi="宋体" w:eastAsia="宋体"/>
          <w:sz w:val="24"/>
        </w:rPr>
        <w:t>PieroPicci等原著；黎志宏主译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Rizzoli肌肉骨骼系统肿瘤及肿瘤样病变图谱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PieroPicci等原著；黎志宏主译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本书出售、求购地址：https://www.jiaokey.com/book/detail/14533396.html</w:t>
      </w:r>
    </w:p>
    <w:p>
      <w:r>
        <w:t>更多相关图书推荐：https://www.jiaokey.com</w:t>
      </w:r>
    </w:p>
    <w:p>
      <w:r>
        <w:t>PieroPicci等原著；黎志宏主译 其他作品：https://www.jiaokey.com/tag/PieroPicci等原著；黎志宏主译.html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关键词搜索：https://www.jiaokey.com/tag/Rizzoli肌肉骨骼系统肿瘤及肿瘤样病变图谱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