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人际心理治疗指南  更新扩增版</w:t>
      </w:r>
    </w:p>
    <w:p>
      <w:r>
        <w:rPr>
          <w:rFonts w:ascii="宋体" w:hAnsi="宋体" w:eastAsia="宋体"/>
          <w:sz w:val="24"/>
        </w:rPr>
        <w:t>（美）米娜·M.魏斯曼，（美）约翰·C.马科维茨，（美）杰拉尔德·克勒曼著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人际心理治疗指南  更新扩增版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（美）米娜·M.魏斯曼，（美）约翰·C.马科维茨，（美）杰拉尔德·克勒曼著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本书出售、求购地址：https://www.jiaokey.com/book/detail/14533394.html</w:t>
      </w:r>
    </w:p>
    <w:p>
      <w:r>
        <w:t>更多相关图书推荐：https://www.jiaokey.com</w:t>
      </w:r>
    </w:p>
    <w:p>
      <w:r>
        <w:t>（美）米娜·M.魏斯曼，（美）约翰·C.马科维茨，（美）杰拉尔德·克勒曼著 其他作品：https://www.jiaokey.com/tag/（美）米娜·M.魏斯曼，（美）约翰·C.马科维茨，（美）杰拉尔德·克勒曼著.html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关键词搜索：https://www.jiaokey.com/tag/人际心理治疗指南  更新扩增版.html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