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淋巴结病理学图谱  翻译版</w:t>
      </w:r>
    </w:p>
    <w:p>
      <w:r>
        <w:rPr>
          <w:rFonts w:ascii="宋体" w:hAnsi="宋体" w:eastAsia="宋体"/>
          <w:sz w:val="24"/>
        </w:rPr>
        <w:t>华夏病理网，陈健，董红岩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淋巴结病理学图谱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华夏病理网，陈健，董红岩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本书出售、求购地址：https://www.jiaokey.com/book/detail/14533393.html</w:t>
      </w:r>
    </w:p>
    <w:p>
      <w:r>
        <w:t>更多相关图书推荐：https://www.jiaokey.com</w:t>
      </w:r>
    </w:p>
    <w:p>
      <w:r>
        <w:t>华夏病理网，陈健，董红岩 其他作品：https://www.jiaokey.com/tag/华夏病理网，陈健，董红岩.html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关键词搜索：https://www.jiaokey.com/tag/淋巴结病理学图谱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