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移动Ad Hoc网络  前沿研究方向  第2版</w:t>
      </w:r>
    </w:p>
    <w:p>
      <w:r>
        <w:rPr>
          <w:rFonts w:ascii="宋体" w:hAnsi="宋体" w:eastAsia="宋体"/>
          <w:sz w:val="24"/>
        </w:rPr>
        <w:t>（美国）Stefano Basagni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移动Ad Hoc网络  前沿研究方向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（美国）Stefano Basagni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本书出售、求购地址：https://www.jiaokey.com/book/detail/14533363.html</w:t>
      </w:r>
    </w:p>
    <w:p>
      <w:r>
        <w:t>更多相关图书推荐：https://www.jiaokey.com</w:t>
      </w:r>
    </w:p>
    <w:p>
      <w:r>
        <w:t>（美国）Stefano Basagni 其他作品：https://www.jiaokey.com/tag/（美国）Stefano Basagni.html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关键词搜索：https://www.jiaokey.com/tag/移动Ad Hoc网络  前沿研究方向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