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  创伤整形与美容外科诊疗与操作常规</w:t>
      </w:r>
    </w:p>
    <w:p>
      <w:r>
        <w:rPr>
          <w:rFonts w:ascii="宋体" w:hAnsi="宋体" w:eastAsia="宋体"/>
          <w:sz w:val="24"/>
        </w:rPr>
        <w:t>田卫东主编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  创伤整形与美容外科诊疗与操作常规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本书出售、求购地址：https://www.jiaokey.com/book/detail/14533360.html</w:t>
      </w:r>
    </w:p>
    <w:p>
      <w:r>
        <w:t>更多相关图书推荐：https://www.jiaokey.com</w:t>
      </w:r>
    </w:p>
    <w:p>
      <w:r>
        <w:t>田卫东主编 其他作品：https://www.jiaokey.com/tag/田卫东主编.html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关键词搜索：https://www.jiaokey.com/tag/口腔颌面  创伤整形与美容外科诊疗与操作常规.html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