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书名：数字化中医辨证方法与系统性对症治疗</w:t>
      </w:r>
    </w:p>
    <w:p>
      <w:r>
        <w:t>作者：李英辉，李德隆主编</w:t>
      </w:r>
    </w:p>
    <w:p>
      <w:r>
        <w:t>出版社：厦门：厦门大学出版社</w:t>
      </w:r>
    </w:p>
    <w:p>
      <w:r>
        <w:t>出版日期：2018.09</w:t>
      </w:r>
    </w:p>
    <w:p>
      <w:r>
        <w:t>总页数：147</w:t>
      </w:r>
    </w:p>
    <w:p>
      <w:r>
        <w:t>更多请访问教客网: www.jiaokey.com</w:t>
      </w:r>
    </w:p>
    <w:p>
      <w:r>
        <w:t>数字化中医辨证方法与系统性对症治疗 评论地址：https://www.jiaokey.com/book/detail/14533356.html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