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数字化正畸</w:t>
      </w:r>
    </w:p>
    <w:p>
      <w:r>
        <w:rPr>
          <w:rFonts w:ascii="宋体" w:hAnsi="宋体" w:eastAsia="宋体"/>
          <w:sz w:val="24"/>
        </w:rPr>
        <w:t>（荷）K·HeroBreuning，（美）Chung·H·Kau原著；武俊杰主译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数字化正畸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（荷）K·HeroBreuning，（美）Chung·H·Kau原著；武俊杰主译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本书出售、求购地址：https://www.jiaokey.com/book/detail/14533343.html</w:t>
      </w:r>
    </w:p>
    <w:p>
      <w:r>
        <w:t>更多相关图书推荐：https://www.jiaokey.com</w:t>
      </w:r>
    </w:p>
    <w:p>
      <w:r>
        <w:t>（荷）K·HeroBreuning，（美）Chung·H·Kau原著；武俊杰主译 其他作品：https://www.jiaokey.com/tag/（荷）K·HeroBreuning，（美）Chung·H·Kau原著；武俊杰主译.html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关键词搜索：https://www.jiaokey.com/tag/数字化正畸.html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