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物理层无线安全通信</w:t>
      </w:r>
    </w:p>
    <w:p>
      <w:r>
        <w:rPr>
          <w:rFonts w:ascii="宋体" w:hAnsi="宋体" w:eastAsia="宋体"/>
          <w:sz w:val="24"/>
        </w:rPr>
        <w:t>刘若珩，（美）韦德·特拉佩著；金梁等译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物理层无线安全通信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刘若珩，（美）韦德·特拉佩著；金梁等译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本书出售、求购地址：https://www.jiaokey.com/book/detail/14533339.html</w:t>
      </w:r>
    </w:p>
    <w:p>
      <w:r>
        <w:t>更多相关图书推荐：https://www.jiaokey.com</w:t>
      </w:r>
    </w:p>
    <w:p>
      <w:r>
        <w:t>刘若珩，（美）韦德·特拉佩著；金梁等译 其他作品：https://www.jiaokey.com/tag/刘若珩，（美）韦德·特拉佩著；金梁等译.html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关键词搜索：https://www.jiaokey.com/tag/物理层无线安全通信.html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