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破解生死大数据:一个医生与70亿人的健康真相</w:t>
      </w:r>
    </w:p>
    <w:p>
      <w:r>
        <w:rPr>
          <w:rFonts w:ascii="宋体" w:hAnsi="宋体" w:eastAsia="宋体"/>
          <w:sz w:val="24"/>
        </w:rPr>
        <w:t>（美）杰瑞米·N.史密斯著；雷南译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破解生死大数据:一个医生与70亿人的健康真相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（美）杰瑞米·N.史密斯著；雷南译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本书出售、求购地址：https://www.jiaokey.com/book/detail/14533328.html</w:t>
      </w:r>
    </w:p>
    <w:p>
      <w:r>
        <w:t>更多相关图书推荐：https://www.jiaokey.com</w:t>
      </w:r>
    </w:p>
    <w:p>
      <w:r>
        <w:t>（美）杰瑞米·N.史密斯著；雷南译 其他作品：https://www.jiaokey.com/tag/（美）杰瑞米·N.史密斯著；雷南译.html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关键词搜索：https://www.jiaokey.com/tag/破解生死大数据:一个医生与70亿人的健康真相.html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