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人格障碍的认知行为疗法  第3版</w:t>
      </w:r>
    </w:p>
    <w:p>
      <w:r>
        <w:rPr>
          <w:rFonts w:ascii="宋体" w:hAnsi="宋体" w:eastAsia="宋体"/>
          <w:sz w:val="24"/>
        </w:rPr>
        <w:t>（美）亚伦·T.贝克，（美）丹尼丝·D.戴维斯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人格障碍的认知行为疗法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（美）亚伦·T.贝克，（美）丹尼丝·D.戴维斯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本书出售、求购地址：https://www.jiaokey.com/book/detail/14533325.html</w:t>
      </w:r>
    </w:p>
    <w:p>
      <w:r>
        <w:t>更多相关图书推荐：https://www.jiaokey.com</w:t>
      </w:r>
    </w:p>
    <w:p>
      <w:r>
        <w:t>（美）亚伦·T.贝克，（美）丹尼丝·D.戴维斯 其他作品：https://www.jiaokey.com/tag/（美）亚伦·T.贝克，（美）丹尼丝·D.戴维斯.html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关键词搜索：https://www.jiaokey.com/tag/人格障碍的认知行为疗法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