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如何帮助酒精成瘾者  酒精相关障碍者陪护指南  第2版</w:t>
      </w:r>
    </w:p>
    <w:p>
      <w:r>
        <w:rPr>
          <w:rFonts w:ascii="宋体" w:hAnsi="宋体" w:eastAsia="宋体"/>
          <w:sz w:val="24"/>
        </w:rPr>
        <w:t>（法）亨利·戈梅兹著；何素珍译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如何帮助酒精成瘾者  酒精相关障碍者陪护指南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（法）亨利·戈梅兹著；何素珍译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本书出售、求购地址：https://www.jiaokey.com/book/detail/14533321.html</w:t>
      </w:r>
    </w:p>
    <w:p>
      <w:r>
        <w:t>更多相关图书推荐：https://www.jiaokey.com</w:t>
      </w:r>
    </w:p>
    <w:p>
      <w:r>
        <w:t>（法）亨利·戈梅兹著；何素珍译 其他作品：https://www.jiaokey.com/tag/（法）亨利·戈梅兹著；何素珍译.html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关键词搜索：https://www.jiaokey.com/tag/如何帮助酒精成瘾者  酒精相关障碍者陪护指南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