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书名：天然食物调理健康配伍指南  生活中的清、补、运调理法则</w:t>
      </w:r>
    </w:p>
    <w:p>
      <w:r>
        <w:t>作者：李朝龙，贺振泉著</w:t>
      </w:r>
    </w:p>
    <w:p>
      <w:r>
        <w:t>出版社：广州:羊城晚报出版社,2018.09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天然食物调理健康配伍指南  生活中的清、补、运调理法则 评论地址：https://www.jiaokey.com/book/detail/14533286.html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