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皮肤病中医特色适宜技术操作规范丛书  皮肤病中药面膜疗法</w:t>
      </w:r>
    </w:p>
    <w:p>
      <w:r>
        <w:rPr>
          <w:rFonts w:ascii="宋体" w:hAnsi="宋体" w:eastAsia="宋体"/>
          <w:sz w:val="24"/>
        </w:rPr>
        <w:t>曾宪玉主编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皮肤病中医特色适宜技术操作规范丛书  皮肤病中药面膜疗法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本书出售、求购地址：https://www.jiaokey.com/book/detail/14533283.html</w:t>
      </w:r>
    </w:p>
    <w:p>
      <w:r>
        <w:t>更多相关图书推荐：https://www.jiaokey.com</w:t>
      </w:r>
    </w:p>
    <w:p>
      <w:r>
        <w:t>曾宪玉主编 其他作品：https://www.jiaokey.com/tag/曾宪玉主编.html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关键词搜索：https://www.jiaokey.com/tag/皮肤病中医特色适宜技术操作规范丛书  皮肤病中药面膜疗法.html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