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中国临床药物大辞典  化学药卷  上</w:t>
      </w:r>
    </w:p>
    <w:p>
      <w:r>
        <w:rPr>
          <w:rFonts w:ascii="宋体" w:hAnsi="宋体" w:eastAsia="宋体"/>
          <w:sz w:val="24"/>
        </w:rPr>
        <w:t>熊方武，余传隆，白秋江，修成娟主编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中国临床药物大辞典  化学药卷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熊方武，余传隆，白秋江，修成娟主编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本书出售、求购地址：https://www.jiaokey.com/book/detail/14533264.html</w:t>
      </w:r>
    </w:p>
    <w:p>
      <w:r>
        <w:t>更多相关图书推荐：https://www.jiaokey.com</w:t>
      </w:r>
    </w:p>
    <w:p>
      <w:r>
        <w:t>熊方武，余传隆，白秋江，修成娟主编 其他作品：https://www.jiaokey.com/tag/熊方武，余传隆，白秋江，修成娟主编.html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关键词搜索：https://www.jiaokey.com/tag/中国临床药物大辞典  化学药卷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