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建筑垃圾资源化利用技术指南</w:t>
      </w:r>
    </w:p>
    <w:p>
      <w:r>
        <w:rPr>
          <w:rFonts w:ascii="宋体" w:hAnsi="宋体" w:eastAsia="宋体"/>
          <w:sz w:val="24"/>
        </w:rPr>
        <w:t>刘敬疆主编；住房和城乡建设部科技与产业化发展中心，北京市朝阳循环经济产业园管理中心编著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建筑垃圾资源化利用技术指南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刘敬疆主编；住房和城乡建设部科技与产业化发展中心，北京市朝阳循环经济产业园管理中心编著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本书出售、求购地址：https://www.jiaokey.com/book/detail/14533261.html</w:t>
      </w:r>
    </w:p>
    <w:p>
      <w:r>
        <w:t>更多相关图书推荐：https://www.jiaokey.com</w:t>
      </w:r>
    </w:p>
    <w:p>
      <w:r>
        <w:t>刘敬疆主编；住房和城乡建设部科技与产业化发展中心，北京市朝阳循环经济产业园管理中心编著 其他作品：https://www.jiaokey.com/tag/刘敬疆主编；住房和城乡建设部科技与产业化发展中心，北京市朝阳循环经济产业园管理中心编著.html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关键词搜索：https://www.jiaokey.com/tag/建筑垃圾资源化利用技术指南.html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