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颞下颌关节外科手术图谱</w:t>
      </w:r>
    </w:p>
    <w:p>
      <w:r>
        <w:rPr>
          <w:rFonts w:ascii="宋体" w:hAnsi="宋体" w:eastAsia="宋体"/>
          <w:sz w:val="24"/>
        </w:rPr>
        <w:t>Peter D· 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颞下颌关节外科手术图谱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D· 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本书出售、求购地址：https://www.jiaokey.com/book/detail/14533245.html</w:t>
      </w:r>
    </w:p>
    <w:p>
      <w:r>
        <w:t>更多相关图书推荐：https://www.jiaokey.com</w:t>
      </w:r>
    </w:p>
    <w:p>
      <w:r>
        <w:t>Peter D· Quinn 其他作品：https://www.jiaokey.com/tag/Peter D· Quinn.html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关键词搜索：https://www.jiaokey.com/tag/颞下颌关节外科手术图谱.html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